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42424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42424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898989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f5f5f5"/>
        </w:pBdr>
      </w:pPr>
    </w:p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PingFang SC" w:hAnsi="PingFang SC" w:eastAsia="PingFang SC"/>
          <w:b/>
          <w:color w:val="242424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242424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42424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42424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42424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42424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PingFang SC" w:hAnsi="PingFang SC" w:eastAsia="PingFang SC"/>
          <w:b/>
          <w:color w:val="242424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PingFang SC" w:hAnsi="PingFang SC" w:eastAsia="PingFang SC"/>
          <w:b/>
          <w:color w:val="242424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5f5f5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5f5f5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PingFang SC" w:hAnsi="PingFang SC" w:eastAsia="PingFang SC"/>
          <w:b/>
          <w:color w:val="242424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42424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42424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PingFang SC" w:hAnsi="PingFang SC" w:eastAsia="PingFang SC"/>
          <w:b/>
          <w:color w:val="242424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242424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898989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242424"/>
          <w:sz w:val="20"/>
        </w:rPr>
        <w:t>50+个品牌设计风格</w:t>
      </w:r>
      <w:r>
        <w:rPr>
          <w:rFonts w:ascii="PingFang SC" w:hAnsi="PingFang SC" w:eastAsia="PingFang SC"/>
          <w:b w:val="0"/>
          <w:color w:val="242424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242424"/>
          <w:sz w:val="20"/>
        </w:rPr>
        <w:t>HTML/PDF/DOCX</w:t>
      </w:r>
      <w:r>
        <w:rPr>
          <w:rFonts w:ascii="PingFang SC" w:hAnsi="PingFang SC" w:eastAsia="PingFang SC"/>
          <w:b w:val="0"/>
          <w:color w:val="242424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PingFang SC" w:hAnsi="PingFang SC" w:eastAsia="PingFang SC"/>
          <w:b/>
          <w:color w:val="242424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242424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898989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242424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898989"/>
          <w:sz w:val="20"/>
        </w:rPr>
        <w:t xml:space="preserve">统筹 </w:t>
      </w:r>
      <w:r>
        <w:rPr>
          <w:rFonts w:ascii="PingFang SC" w:hAnsi="PingFang SC" w:eastAsia="PingFang SC"/>
          <w:b/>
          <w:color w:val="898989"/>
          <w:sz w:val="20"/>
        </w:rPr>
        <w:t>7个并行项目</w:t>
      </w:r>
      <w:r>
        <w:rPr>
          <w:rFonts w:ascii="PingFang SC" w:hAnsi="PingFang SC" w:eastAsia="PingFang SC"/>
          <w:b w:val="0"/>
          <w:color w:val="898989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898989"/>
          <w:sz w:val="20"/>
        </w:rPr>
        <w:t>5+客户站点</w:t>
      </w:r>
      <w:r>
        <w:rPr>
          <w:rFonts w:ascii="PingFang SC" w:hAnsi="PingFang SC" w:eastAsia="PingFang SC"/>
          <w:b w:val="0"/>
          <w:color w:val="898989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42424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42424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242424"/>
          <w:sz w:val="20"/>
        </w:rPr>
        <w:t>230k → 800k</w:t>
      </w:r>
      <w:r>
        <w:rPr>
          <w:rFonts w:ascii="PingFang SC" w:hAnsi="PingFang SC" w:eastAsia="PingFang SC"/>
          <w:b w:val="0"/>
          <w:color w:val="242424"/>
          <w:sz w:val="20"/>
        </w:rPr>
        <w:t>；修复DRBD心跳参数实现</w:t>
      </w:r>
      <w:r>
        <w:rPr>
          <w:rFonts w:ascii="PingFang SC" w:hAnsi="PingFang SC" w:eastAsia="PingFang SC"/>
          <w:b/>
          <w:color w:val="242424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可观测建设：告警响应从</w:t>
      </w:r>
      <w:r>
        <w:rPr>
          <w:rFonts w:ascii="PingFang SC" w:hAnsi="PingFang SC" w:eastAsia="PingFang SC"/>
          <w:b/>
          <w:color w:val="242424"/>
          <w:sz w:val="20"/>
        </w:rPr>
        <w:t>小时级→分钟级</w:t>
      </w:r>
      <w:r>
        <w:rPr>
          <w:rFonts w:ascii="PingFang SC" w:hAnsi="PingFang SC" w:eastAsia="PingFang SC"/>
          <w:b w:val="0"/>
          <w:color w:val="242424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42424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42424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流水线零失败</w:t>
      </w:r>
      <w:r>
        <w:rPr>
          <w:rFonts w:ascii="PingFang SC" w:hAnsi="PingFang SC" w:eastAsia="PingFang SC"/>
          <w:b/>
          <w:color w:val="242424"/>
          <w:sz w:val="20"/>
        </w:rPr>
        <w:t>30天+</w:t>
      </w:r>
      <w:r>
        <w:rPr>
          <w:rFonts w:ascii="PingFang SC" w:hAnsi="PingFang SC" w:eastAsia="PingFang SC"/>
          <w:b w:val="0"/>
          <w:color w:val="242424"/>
          <w:sz w:val="20"/>
        </w:rPr>
        <w:t>，效率提升</w:t>
      </w:r>
      <w:r>
        <w:rPr>
          <w:rFonts w:ascii="PingFang SC" w:hAnsi="PingFang SC" w:eastAsia="PingFang SC"/>
          <w:b/>
          <w:color w:val="242424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42424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242424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申请</w:t>
      </w:r>
      <w:r>
        <w:rPr>
          <w:rFonts w:ascii="PingFang SC" w:hAnsi="PingFang SC" w:eastAsia="PingFang SC"/>
          <w:b/>
          <w:color w:val="242424"/>
          <w:sz w:val="20"/>
        </w:rPr>
        <w:t>发明专利CN121635905A</w:t>
      </w:r>
      <w:r>
        <w:rPr>
          <w:rFonts w:ascii="PingFang SC" w:hAnsi="PingFang SC" w:eastAsia="PingFang SC"/>
          <w:b w:val="0"/>
          <w:color w:val="242424"/>
          <w:sz w:val="20"/>
        </w:rPr>
        <w:t>、</w:t>
      </w:r>
      <w:r>
        <w:rPr>
          <w:rFonts w:ascii="PingFang SC" w:hAnsi="PingFang SC" w:eastAsia="PingFang SC"/>
          <w:b/>
          <w:color w:val="242424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42424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898989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242424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898989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42424"/>
          <w:sz w:val="28"/>
        </w:rPr>
        <w:t>IBM深圳</w:t>
      </w:r>
      <w:r>
        <w:rPr>
          <w:rFonts w:ascii="PingFang SC" w:hAnsi="PingFang SC" w:eastAsia="PingFang SC"/>
          <w:b w:val="0"/>
          <w:color w:val="898989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242424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898989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42424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从"手工+脚本"转型为</w:t>
      </w:r>
      <w:r>
        <w:rPr>
          <w:rFonts w:ascii="PingFang SC" w:hAnsi="PingFang SC" w:eastAsia="PingFang SC"/>
          <w:b/>
          <w:color w:val="242424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团队运维效率</w:t>
      </w:r>
      <w:r>
        <w:rPr>
          <w:rFonts w:ascii="PingFang SC" w:hAnsi="PingFang SC" w:eastAsia="PingFang SC"/>
          <w:b/>
          <w:color w:val="242424"/>
          <w:sz w:val="20"/>
        </w:rPr>
        <w:t>+50%</w:t>
      </w:r>
      <w:r>
        <w:rPr>
          <w:rFonts w:ascii="PingFang SC" w:hAnsi="PingFang SC" w:eastAsia="PingFang SC"/>
          <w:b w:val="0"/>
          <w:color w:val="242424"/>
          <w:sz w:val="20"/>
        </w:rPr>
        <w:t>，质量</w:t>
      </w:r>
      <w:r>
        <w:rPr>
          <w:rFonts w:ascii="PingFang SC" w:hAnsi="PingFang SC" w:eastAsia="PingFang SC"/>
          <w:b/>
          <w:color w:val="242424"/>
          <w:sz w:val="20"/>
        </w:rPr>
        <w:t>+90%</w:t>
      </w:r>
      <w:r>
        <w:rPr>
          <w:rFonts w:ascii="PingFang SC" w:hAnsi="PingFang SC" w:eastAsia="PingFang SC"/>
          <w:b w:val="0"/>
          <w:color w:val="242424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客户应用部署时间</w:t>
      </w:r>
      <w:r>
        <w:rPr>
          <w:rFonts w:ascii="PingFang SC" w:hAnsi="PingFang SC" w:eastAsia="PingFang SC"/>
          <w:b/>
          <w:color w:val="242424"/>
          <w:sz w:val="20"/>
        </w:rPr>
        <w:t>-80%</w:t>
      </w:r>
      <w:r>
        <w:rPr>
          <w:rFonts w:ascii="PingFang SC" w:hAnsi="PingFang SC" w:eastAsia="PingFang SC"/>
          <w:b w:val="0"/>
          <w:color w:val="242424"/>
          <w:sz w:val="20"/>
        </w:rPr>
        <w:t>，变更请求处理时间</w:t>
      </w:r>
      <w:r>
        <w:rPr>
          <w:rFonts w:ascii="PingFang SC" w:hAnsi="PingFang SC" w:eastAsia="PingFang SC"/>
          <w:b/>
          <w:color w:val="242424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42424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242424"/>
          <w:sz w:val="20"/>
        </w:rPr>
        <w:t>ECS → EKS</w:t>
      </w:r>
      <w:r>
        <w:rPr>
          <w:rFonts w:ascii="PingFang SC" w:hAnsi="PingFang SC" w:eastAsia="PingFang SC"/>
          <w:b w:val="0"/>
          <w:color w:val="242424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42424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连续</w:t>
      </w:r>
      <w:r>
        <w:rPr>
          <w:rFonts w:ascii="PingFang SC" w:hAnsi="PingFang SC" w:eastAsia="PingFang SC"/>
          <w:b/>
          <w:color w:val="242424"/>
          <w:sz w:val="20"/>
        </w:rPr>
        <w:t>6年</w:t>
      </w:r>
      <w:r>
        <w:rPr>
          <w:rFonts w:ascii="PingFang SC" w:hAnsi="PingFang SC" w:eastAsia="PingFang SC"/>
          <w:b w:val="0"/>
          <w:color w:val="242424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管理</w:t>
      </w:r>
      <w:r>
        <w:rPr>
          <w:rFonts w:ascii="PingFang SC" w:hAnsi="PingFang SC" w:eastAsia="PingFang SC"/>
          <w:b/>
          <w:color w:val="242424"/>
          <w:sz w:val="20"/>
        </w:rPr>
        <w:t>4-10人</w:t>
      </w:r>
      <w:r>
        <w:rPr>
          <w:rFonts w:ascii="PingFang SC" w:hAnsi="PingFang SC" w:eastAsia="PingFang SC"/>
          <w:b w:val="0"/>
          <w:color w:val="242424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42424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898989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242424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242424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/>
          <w:color w:val="242424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242424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242424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42424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898989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242424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898989"/>
          <w:sz w:val="20"/>
        </w:rPr>
        <w:t xml:space="preserve">为 </w:t>
      </w:r>
      <w:r>
        <w:rPr>
          <w:rFonts w:ascii="PingFang SC" w:hAnsi="PingFang SC" w:eastAsia="PingFang SC"/>
          <w:b/>
          <w:color w:val="898989"/>
          <w:sz w:val="20"/>
        </w:rPr>
        <w:t>AIA 友邦保险</w:t>
      </w:r>
      <w:r>
        <w:rPr>
          <w:rFonts w:ascii="PingFang SC" w:hAnsi="PingFang SC" w:eastAsia="PingFang SC"/>
          <w:b w:val="0"/>
          <w:color w:val="898989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42424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带领</w:t>
      </w:r>
      <w:r>
        <w:rPr>
          <w:rFonts w:ascii="PingFang SC" w:hAnsi="PingFang SC" w:eastAsia="PingFang SC"/>
          <w:b/>
          <w:color w:val="242424"/>
          <w:sz w:val="20"/>
        </w:rPr>
        <w:t>4人国际团队</w:t>
      </w:r>
      <w:r>
        <w:rPr>
          <w:rFonts w:ascii="PingFang SC" w:hAnsi="PingFang SC" w:eastAsia="PingFang SC"/>
          <w:b w:val="0"/>
          <w:color w:val="242424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242424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42424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主导多站点</w:t>
      </w:r>
      <w:r>
        <w:rPr>
          <w:rFonts w:ascii="PingFang SC" w:hAnsi="PingFang SC" w:eastAsia="PingFang SC"/>
          <w:b/>
          <w:color w:val="242424"/>
          <w:sz w:val="20"/>
        </w:rPr>
        <w:t>数据中心迁移</w:t>
      </w:r>
      <w:r>
        <w:rPr>
          <w:rFonts w:ascii="PingFang SC" w:hAnsi="PingFang SC" w:eastAsia="PingFang SC"/>
          <w:b w:val="0"/>
          <w:color w:val="242424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 xml:space="preserve">主导 </w:t>
      </w:r>
      <w:r>
        <w:rPr>
          <w:rFonts w:ascii="PingFang SC" w:hAnsi="PingFang SC" w:eastAsia="PingFang SC"/>
          <w:b/>
          <w:color w:val="242424"/>
          <w:sz w:val="20"/>
        </w:rPr>
        <w:t>IBM WAS 6 → WAS 8</w:t>
      </w:r>
      <w:r>
        <w:rPr>
          <w:rFonts w:ascii="PingFang SC" w:hAnsi="PingFang SC" w:eastAsia="PingFang SC"/>
          <w:b w:val="0"/>
          <w:color w:val="242424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42424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42424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242424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PingFang SC" w:hAnsi="PingFang SC" w:eastAsia="PingFang SC"/>
          <w:b/>
          <w:color w:val="242424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242424"/>
          <w:sz w:val="20"/>
        </w:rPr>
        <w:t>AWS SAA</w:t>
      </w:r>
      <w:r>
        <w:rPr>
          <w:rFonts w:ascii="PingFang SC" w:hAnsi="PingFang SC" w:eastAsia="PingFang SC"/>
          <w:b w:val="0"/>
          <w:color w:val="898989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42424"/>
          <w:sz w:val="20"/>
        </w:rPr>
        <w:t>CKA</w:t>
      </w:r>
      <w:r>
        <w:rPr>
          <w:rFonts w:ascii="PingFang SC" w:hAnsi="PingFang SC" w:eastAsia="PingFang SC"/>
          <w:b w:val="0"/>
          <w:color w:val="898989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42424"/>
          <w:sz w:val="20"/>
        </w:rPr>
        <w:t>RHCE</w:t>
      </w:r>
      <w:r>
        <w:rPr>
          <w:rFonts w:ascii="PingFang SC" w:hAnsi="PingFang SC" w:eastAsia="PingFang SC"/>
          <w:b w:val="0"/>
          <w:color w:val="898989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42424"/>
          <w:sz w:val="20"/>
        </w:rPr>
        <w:t>Azure Admin</w:t>
      </w:r>
      <w:r>
        <w:rPr>
          <w:rFonts w:ascii="PingFang SC" w:hAnsi="PingFang SC" w:eastAsia="PingFang SC"/>
          <w:b w:val="0"/>
          <w:color w:val="898989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42424"/>
          <w:sz w:val="20"/>
        </w:rPr>
        <w:t>阿里云ACP</w:t>
      </w:r>
      <w:r>
        <w:rPr>
          <w:rFonts w:ascii="PingFang SC" w:hAnsi="PingFang SC" w:eastAsia="PingFang SC"/>
          <w:b w:val="0"/>
          <w:color w:val="898989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42424"/>
          <w:sz w:val="20"/>
        </w:rPr>
        <w:t>PMP</w:t>
      </w:r>
      <w:r>
        <w:rPr>
          <w:rFonts w:ascii="PingFang SC" w:hAnsi="PingFang SC" w:eastAsia="PingFang SC"/>
          <w:b w:val="0"/>
          <w:color w:val="898989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42424"/>
          <w:sz w:val="20"/>
        </w:rPr>
        <w:t>ITIL® Foundation</w:t>
      </w:r>
      <w:r>
        <w:rPr>
          <w:rFonts w:ascii="PingFang SC" w:hAnsi="PingFang SC" w:eastAsia="PingFang SC"/>
          <w:b w:val="0"/>
          <w:color w:val="898989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6" w:space="4" w:color="242424"/>
        </w:pBdr>
      </w:pPr>
      <w:r>
        <w:rPr>
          <w:rFonts w:ascii="PingFang SC" w:hAnsi="PingFang SC" w:eastAsia="PingFang SC"/>
          <w:b/>
          <w:color w:val="242424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242424"/>
          <w:sz w:val="28"/>
        </w:rPr>
        <w:t>天津工业大学</w:t>
      </w:r>
      <w:r>
        <w:rPr>
          <w:rFonts w:ascii="PingFang SC" w:hAnsi="PingFang SC" w:eastAsia="PingFang SC"/>
          <w:b/>
          <w:color w:val="242424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898989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242424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