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863DC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93939F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000000"/>
        </w:pBdr>
      </w:pP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863DC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6" w:color="tex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tex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63DC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93939F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93939F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863DC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3939F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93939F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93939F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93939F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93939F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000000"/>
          <w:sz w:val="20"/>
        </w:rPr>
        <w:t>230k → 800k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000000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000000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000000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000000"/>
          <w:sz w:val="20"/>
        </w:rPr>
        <w:t>30+ days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000000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000000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</w:t>
      </w:r>
      <w:r>
        <w:rPr>
          <w:rFonts w:ascii="Helvetica Neue" w:hAnsi="Helvetica Neue" w:eastAsia="Helvetica Neue"/>
          <w:b/>
          <w:color w:val="000000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93939F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863DC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3939F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IBM Shenzhen</w:t>
      </w:r>
      <w:r>
        <w:rPr>
          <w:rFonts w:ascii="Helvetica Neue" w:hAnsi="Helvetica Neue" w:eastAsia="Helvetica Neue"/>
          <w:b w:val="0"/>
          <w:color w:val="93939F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863DC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3939F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000000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000000"/>
          <w:sz w:val="20"/>
        </w:rPr>
        <w:t>+50%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000000"/>
          <w:sz w:val="20"/>
        </w:rPr>
        <w:t>+90%</w:t>
      </w:r>
      <w:r>
        <w:rPr>
          <w:rFonts w:ascii="Helvetica Neue" w:hAnsi="Helvetica Neue" w:eastAsia="Helvetica Neue"/>
          <w:b w:val="0"/>
          <w:color w:val="000000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000000"/>
          <w:sz w:val="20"/>
        </w:rPr>
        <w:t>-80%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000000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000000"/>
          <w:sz w:val="20"/>
        </w:rPr>
        <w:t>ECS → EKS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00000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000000"/>
          <w:sz w:val="20"/>
        </w:rPr>
        <w:t>4-10 person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93939F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863DC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00000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93939F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863DC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3939F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93939F"/>
          <w:sz w:val="20"/>
        </w:rPr>
        <w:t>AIA</w:t>
      </w:r>
      <w:r>
        <w:rPr>
          <w:rFonts w:ascii="Helvetica Neue" w:hAnsi="Helvetica Neue" w:eastAsia="Helvetica Neue"/>
          <w:b w:val="0"/>
          <w:color w:val="93939F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000000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000000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000000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000000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0"/>
        </w:rPr>
        <w:t>AWS SAA</w:t>
      </w:r>
      <w:r>
        <w:rPr>
          <w:rFonts w:ascii="Helvetica Neue" w:hAnsi="Helvetica Neue" w:eastAsia="Helvetica Neue"/>
          <w:b w:val="0"/>
          <w:color w:val="93939F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93939F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RHCE</w:t>
      </w:r>
      <w:r>
        <w:rPr>
          <w:rFonts w:ascii="Helvetica Neue" w:hAnsi="Helvetica Neue" w:eastAsia="Helvetica Neue"/>
          <w:b w:val="0"/>
          <w:color w:val="93939F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Azure Admin</w:t>
      </w:r>
      <w:r>
        <w:rPr>
          <w:rFonts w:ascii="Helvetica Neue" w:hAnsi="Helvetica Neue" w:eastAsia="Helvetica Neue"/>
          <w:b w:val="0"/>
          <w:color w:val="93939F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93939F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93939F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93939F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8"/>
        </w:rPr>
        <w:t>Tiangong University</w:t>
      </w:r>
      <w:r>
        <w:rPr>
          <w:rFonts w:ascii="Helvetica Neue" w:hAnsi="Helvetica Neue" w:eastAsia="Helvetica Neue"/>
          <w:b/>
          <w:color w:val="1863DC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93939F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