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A0B0D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52FF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B616E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ef0f3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52FF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A0B0D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A0B0D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A0B0D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A0B0D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A0B0D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A0B0D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A0B0D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A0B0D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52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A0B0D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52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A0B0D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A0B0D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A0B0D"/>
          <w:sz w:val="20"/>
        </w:rPr>
        <w:t>HTML/PDF/DOCX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A0B0D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52FF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B616E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5B616E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5B616E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5B616E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A0B0D"/>
          <w:sz w:val="20"/>
        </w:rPr>
        <w:t>230k → 800k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A0B0D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A0B0D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A0B0D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A0B0D"/>
          <w:sz w:val="20"/>
        </w:rPr>
        <w:t>30+ days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A0B0D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A0B0D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A0B0D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, </w:t>
      </w:r>
      <w:r>
        <w:rPr>
          <w:rFonts w:ascii="Helvetica Neue" w:hAnsi="Helvetica Neue" w:eastAsia="Helvetica Neue"/>
          <w:b/>
          <w:color w:val="0A0B0D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A0B0D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52F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B616E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A0B0D"/>
          <w:sz w:val="28"/>
        </w:rPr>
        <w:t>IBM Shenzhen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52F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B616E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A0B0D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A0B0D"/>
          <w:sz w:val="20"/>
        </w:rPr>
        <w:t>+50%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A0B0D"/>
          <w:sz w:val="20"/>
        </w:rPr>
        <w:t>+90%</w:t>
      </w:r>
      <w:r>
        <w:rPr>
          <w:rFonts w:ascii="Helvetica Neue" w:hAnsi="Helvetica Neue" w:eastAsia="Helvetica Neue"/>
          <w:b w:val="0"/>
          <w:color w:val="0A0B0D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A0B0D"/>
          <w:sz w:val="20"/>
        </w:rPr>
        <w:t>-80%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A0B0D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A0B0D"/>
          <w:sz w:val="20"/>
        </w:rPr>
        <w:t>ECS → EKS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A0B0D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A0B0D"/>
          <w:sz w:val="20"/>
        </w:rPr>
        <w:t>4-10 person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A0B0D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52FF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A0B0D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A0B0D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A0B0D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52FF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B616E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5B616E"/>
          <w:sz w:val="20"/>
        </w:rPr>
        <w:t>AIA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A0B0D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A0B0D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A0B0D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A0B0D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A0B0D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A0B0D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A0B0D"/>
          <w:sz w:val="20"/>
        </w:rPr>
        <w:t>AWS SAA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A0B0D"/>
          <w:sz w:val="20"/>
        </w:rPr>
        <w:t>CKA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A0B0D"/>
          <w:sz w:val="20"/>
        </w:rPr>
        <w:t>RHCE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A0B0D"/>
          <w:sz w:val="20"/>
        </w:rPr>
        <w:t>Azure Admin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A0B0D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A0B0D"/>
          <w:sz w:val="20"/>
        </w:rPr>
        <w:t>PMP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A0B0D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A0B0D"/>
          <w:sz w:val="28"/>
        </w:rPr>
        <w:t>Tiangong University</w:t>
      </w:r>
      <w:r>
        <w:rPr>
          <w:rFonts w:ascii="Helvetica Neue" w:hAnsi="Helvetica Neue" w:eastAsia="Helvetica Neue"/>
          <w:b/>
          <w:color w:val="0052FF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