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7B42BC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56A76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7B42BC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1f2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7B42B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1f2f3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7B42B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B42BC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|  https://github.com/qiaodeli111/ResumeForge.git  2026.04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91" w:lineRule="auto"/>
        <w:ind w:left="576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A76"/>
          <w:sz w:val="20"/>
        </w:rPr>
        <w:t xml:space="preserve">统筹 </w:t>
      </w:r>
      <w:r>
        <w:rPr>
          <w:rFonts w:ascii="PingFang SC" w:hAnsi="PingFang SC" w:eastAsia="PingFang SC"/>
          <w:b/>
          <w:color w:val="656A76"/>
          <w:sz w:val="20"/>
        </w:rPr>
        <w:t>7个并行项目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656A76"/>
          <w:sz w:val="20"/>
        </w:rPr>
        <w:t>5+客户站点</w:t>
      </w:r>
      <w:r>
        <w:rPr>
          <w:rFonts w:ascii="PingFang SC" w:hAnsi="PingFang SC" w:eastAsia="PingFang SC"/>
          <w:b w:val="0"/>
          <w:color w:val="656A76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A76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A76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7B42BC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56A76"/>
          <w:sz w:val="20"/>
        </w:rPr>
        <w:t xml:space="preserve">为 </w:t>
      </w:r>
      <w:r>
        <w:rPr>
          <w:rFonts w:ascii="PingFang SC" w:hAnsi="PingFang SC" w:eastAsia="PingFang SC"/>
          <w:b/>
          <w:color w:val="656A76"/>
          <w:sz w:val="20"/>
        </w:rPr>
        <w:t>AIA 友邦保险</w:t>
      </w:r>
      <w:r>
        <w:rPr>
          <w:rFonts w:ascii="PingFang SC" w:hAnsi="PingFang SC" w:eastAsia="PingFang SC"/>
          <w:b w:val="0"/>
          <w:color w:val="656A76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91" w:lineRule="auto"/>
        <w:ind w:left="720"/>
      </w:pPr>
      <w:r>
        <w:rPr>
          <w:rFonts w:ascii="PingFang SC" w:hAnsi="PingFang SC" w:eastAsia="PingFang SC"/>
          <w:b/>
          <w:color w:val="7B42B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656A76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7B42BC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656A7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