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C0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D7D7D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FFC000"/>
        </w:pBdr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C0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FC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FC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D7D7D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7D7D7D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7D7D7D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7D7D7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D7D7D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D7D7D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D7D7D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7D7D7D"/>
          <w:sz w:val="20"/>
        </w:rPr>
        <w:t>AIA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FFC0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