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56F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45515E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e5e7eb"/>
        </w:pBdr>
      </w:pP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456F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0f0f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1456F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0f0f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1456F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22222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22222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22222"/>
          <w:sz w:val="20"/>
        </w:rPr>
        <w:t>HTML/PDF/DOCX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456F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5515E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45515E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45515E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45515E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222222"/>
          <w:sz w:val="20"/>
        </w:rPr>
        <w:t>230k → 800k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222222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222222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222222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222222"/>
          <w:sz w:val="20"/>
        </w:rPr>
        <w:t>30+ days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222222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222222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222222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, </w:t>
      </w:r>
      <w:r>
        <w:rPr>
          <w:rFonts w:ascii="Helvetica Neue" w:hAnsi="Helvetica Neue" w:eastAsia="Helvetica Neue"/>
          <w:b/>
          <w:color w:val="222222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456F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5515E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IBM Shenzhen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456F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5515E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222222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222222"/>
          <w:sz w:val="20"/>
        </w:rPr>
        <w:t>+50%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222222"/>
          <w:sz w:val="20"/>
        </w:rPr>
        <w:t>+90%</w:t>
      </w:r>
      <w:r>
        <w:rPr>
          <w:rFonts w:ascii="Helvetica Neue" w:hAnsi="Helvetica Neue" w:eastAsia="Helvetica Neue"/>
          <w:b w:val="0"/>
          <w:color w:val="222222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222222"/>
          <w:sz w:val="20"/>
        </w:rPr>
        <w:t>-80%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222222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222222"/>
          <w:sz w:val="20"/>
        </w:rPr>
        <w:t>ECS → EKS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22222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222222"/>
          <w:sz w:val="20"/>
        </w:rPr>
        <w:t>4-10 person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456F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22222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222222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456F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5515E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45515E"/>
          <w:sz w:val="20"/>
        </w:rPr>
        <w:t>AIA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22222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222222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222222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222222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22222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222222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22222"/>
          <w:sz w:val="20"/>
        </w:rPr>
        <w:t>AWS SAA</w:t>
      </w:r>
      <w:r>
        <w:rPr>
          <w:rFonts w:ascii="Helvetica Neue" w:hAnsi="Helvetica Neue" w:eastAsia="Helvetica Neue"/>
          <w:b w:val="0"/>
          <w:color w:val="45515E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CKA</w:t>
      </w:r>
      <w:r>
        <w:rPr>
          <w:rFonts w:ascii="Helvetica Neue" w:hAnsi="Helvetica Neue" w:eastAsia="Helvetica Neue"/>
          <w:b w:val="0"/>
          <w:color w:val="45515E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RHCE</w:t>
      </w:r>
      <w:r>
        <w:rPr>
          <w:rFonts w:ascii="Helvetica Neue" w:hAnsi="Helvetica Neue" w:eastAsia="Helvetica Neue"/>
          <w:b w:val="0"/>
          <w:color w:val="45515E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Azure Admin</w:t>
      </w:r>
      <w:r>
        <w:rPr>
          <w:rFonts w:ascii="Helvetica Neue" w:hAnsi="Helvetica Neue" w:eastAsia="Helvetica Neue"/>
          <w:b w:val="0"/>
          <w:color w:val="45515E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45515E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PMP</w:t>
      </w:r>
      <w:r>
        <w:rPr>
          <w:rFonts w:ascii="Helvetica Neue" w:hAnsi="Helvetica Neue" w:eastAsia="Helvetica Neue"/>
          <w:b w:val="0"/>
          <w:color w:val="45515E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45515E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22222"/>
          <w:sz w:val="28"/>
        </w:rPr>
        <w:t>Tiangong University</w:t>
      </w:r>
      <w:r>
        <w:rPr>
          <w:rFonts w:ascii="Helvetica Neue" w:hAnsi="Helvetica Neue" w:eastAsia="Helvetica Neue"/>
          <w:b/>
          <w:color w:val="1456F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22222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