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75DE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15D59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75DE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75D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75D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15D59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15D59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15D5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15D59"/>
          <w:sz w:val="20"/>
        </w:rPr>
        <w:t>AIA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075DE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