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EFDF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D9D9D6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FDF00"/>
        </w:pBdr>
      </w:pP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EFDF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EFDF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000000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EFDF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FDF00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|  https://github.com/qiaodeli111/ResumeForge  Apr 2026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FDF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D9D9D6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D9D9D6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D9D9D6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D9D9D6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Kubernetes Platform Engineering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CloudStack Private Cloud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BMAAS Bare-Metal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Image Factory (Packer)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JetDev Toolchain (Patent &amp; Copyright)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FDF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D9D9D6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FDF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D9D9D6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Automated Operations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AWS Architecture Consulting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&amp; Achievements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EFDF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Change Management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EFDF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D9D9D6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D9D9D6"/>
          <w:sz w:val="20"/>
        </w:rPr>
        <w:t>AIA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Team Leadership &amp; Automation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Key Projects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D9D9D6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left w:val="single" w:sz="20" w:color="EFDF00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EFDF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D9D9D6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