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1012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1012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IOPS 230k → 800k (3.5× improvement)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7 projects running simultaneously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BDBB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BDBB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CONTAINER ORCHESTRATION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IAC AUTOMATION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SECURITY &amp; COMPLIANCE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OPERATING SYSTEMS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LANGUAGES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|  https://github.com/qiaodeli111/ResumeForge  Apr 2026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FFFFFF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FFFFFF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FFFFF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Kubernetes Platform Engineering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CloudStack Private Cloud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BMAAS Bare-Metal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Image Factory (Packer)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JetDev Toolchain (Patent &amp; Copyright)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Automated Operations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AWS Architecture Consulting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Team &amp; Achievements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Change Management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FFFFFF"/>
          <w:sz w:val="20"/>
        </w:rPr>
        <w:t>AIA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Team Leadership &amp;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Key Projects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01012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