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3B3B3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fffff"/>
        </w:pBdr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FFFF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B3B3B3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B3B3B3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B3B3B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B3B3B3"/>
          <w:sz w:val="20"/>
        </w:rPr>
        <w:t>AIA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■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FFFFFF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